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External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forms when a block of ice is buried in drift and then melts creating a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lake in a cirque with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worlds largest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hill composed of 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bedrock is cris-crossed by a series of joints and faults, what type of drainage pattern is it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layer of ground is impermeable and prevents water movement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separates the zone of aeration and the zone of saturation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water is pumped from a well, a depression is produced in the water table. 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the bend in a river, where is the most erosion occuring?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largest reservoir of freshwater available to humans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largest river in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Runoff that initially flows in broad, thin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release of water vapor by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portion of water that soaks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continuious movement of water from the oceans to the atmosphere and back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State would no longer exist if all the glaciers were 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moraine forms when twolateral moraines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drainage pattern occurs when streams diverge from a central high like the spokes from a tire.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percentage of total volume of rock or sediment that consists of pore spaces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free laying, out of place rock that glaciers pick up and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Processes</dc:title>
  <dcterms:created xsi:type="dcterms:W3CDTF">2021-10-11T06:39:39Z</dcterms:created>
  <dcterms:modified xsi:type="dcterms:W3CDTF">2021-10-11T06:39:39Z</dcterms:modified>
</cp:coreProperties>
</file>