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External anatomy of a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flattened area behind the head of the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structure on top of the bird’s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ring of color that surrounds the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muscled portion at the front of the animal along the breastbone.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corresponds to the knee of the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front of the bird.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fleshy structures on each side of the head just below the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on the side of the bird.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opening at the back of the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slightly thickened tissue just below the ear opening.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 of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structures at the bottom of the bird’s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pointed structure on the front of the bird’s face. Gathers the food.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anatomy of a chicken</dc:title>
  <dcterms:created xsi:type="dcterms:W3CDTF">2021-10-12T20:23:49Z</dcterms:created>
  <dcterms:modified xsi:type="dcterms:W3CDTF">2021-10-12T20:23:49Z</dcterms:modified>
</cp:coreProperties>
</file>