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External parts of a chicken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Wattle    </w:t>
      </w:r>
      <w:r>
        <w:t xml:space="preserve">   Throat    </w:t>
      </w:r>
      <w:r>
        <w:t xml:space="preserve">   Beak    </w:t>
      </w:r>
      <w:r>
        <w:t xml:space="preserve">   Comb    </w:t>
      </w:r>
      <w:r>
        <w:t xml:space="preserve">   Head    </w:t>
      </w:r>
      <w:r>
        <w:t xml:space="preserve">   Eye    </w:t>
      </w:r>
      <w:r>
        <w:t xml:space="preserve">   Ear    </w:t>
      </w:r>
      <w:r>
        <w:t xml:space="preserve">   Ear lobe    </w:t>
      </w:r>
      <w:r>
        <w:t xml:space="preserve">   Face    </w:t>
      </w:r>
      <w:r>
        <w:t xml:space="preserve">   Hackle    </w:t>
      </w:r>
      <w:r>
        <w:t xml:space="preserve">   Toe nail    </w:t>
      </w:r>
      <w:r>
        <w:t xml:space="preserve">   Web    </w:t>
      </w:r>
      <w:r>
        <w:t xml:space="preserve">   Foot    </w:t>
      </w:r>
      <w:r>
        <w:t xml:space="preserve">   Toe    </w:t>
      </w:r>
      <w:r>
        <w:t xml:space="preserve">   Spur    </w:t>
      </w:r>
      <w:r>
        <w:t xml:space="preserve">   Shank    </w:t>
      </w:r>
      <w:r>
        <w:t xml:space="preserve">   Hock Joint    </w:t>
      </w:r>
      <w:r>
        <w:t xml:space="preserve">   Plumage    </w:t>
      </w:r>
      <w:r>
        <w:t xml:space="preserve">   Fluff    </w:t>
      </w:r>
      <w:r>
        <w:t xml:space="preserve">   Saddle feathers    </w:t>
      </w:r>
      <w:r>
        <w:t xml:space="preserve">   Primaries    </w:t>
      </w:r>
      <w:r>
        <w:t xml:space="preserve">   Primary Coverts    </w:t>
      </w:r>
      <w:r>
        <w:t xml:space="preserve">   Wing-Coverts    </w:t>
      </w:r>
      <w:r>
        <w:t xml:space="preserve">   Wing-Bow    </w:t>
      </w:r>
      <w:r>
        <w:t xml:space="preserve">   Shoulder    </w:t>
      </w:r>
      <w:r>
        <w:t xml:space="preserve">   Cape    </w:t>
      </w:r>
      <w:r>
        <w:t xml:space="preserve">   Back    </w:t>
      </w:r>
      <w:r>
        <w:t xml:space="preserve">   Saddle    </w:t>
      </w:r>
      <w:r>
        <w:t xml:space="preserve">   Sickles    </w:t>
      </w:r>
      <w:r>
        <w:t xml:space="preserve">   Tail Coverts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parts of a chicken</dc:title>
  <dcterms:created xsi:type="dcterms:W3CDTF">2021-10-11T06:40:06Z</dcterms:created>
  <dcterms:modified xsi:type="dcterms:W3CDTF">2021-10-11T06:40:06Z</dcterms:modified>
</cp:coreProperties>
</file>