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Extinct Shark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Great white shark    </w:t>
      </w:r>
      <w:r>
        <w:t xml:space="preserve">   Whales    </w:t>
      </w:r>
      <w:r>
        <w:t xml:space="preserve">   Dolphins    </w:t>
      </w:r>
      <w:r>
        <w:t xml:space="preserve">   Carnivore    </w:t>
      </w:r>
      <w:r>
        <w:t xml:space="preserve">   Marine animal    </w:t>
      </w:r>
      <w:r>
        <w:t xml:space="preserve">   2.6 million yeas ago    </w:t>
      </w:r>
      <w:r>
        <w:t xml:space="preserve">   Huge    </w:t>
      </w:r>
      <w:r>
        <w:t xml:space="preserve">   Shark    </w:t>
      </w:r>
      <w:r>
        <w:t xml:space="preserve">   Prehistoric    </w:t>
      </w:r>
      <w:r>
        <w:t xml:space="preserve">   Big tooth    </w:t>
      </w:r>
      <w:r>
        <w:t xml:space="preserve">   Megalodon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 Shark </dc:title>
  <dcterms:created xsi:type="dcterms:W3CDTF">2021-10-11T06:39:23Z</dcterms:created>
  <dcterms:modified xsi:type="dcterms:W3CDTF">2021-10-11T06:39:23Z</dcterms:modified>
</cp:coreProperties>
</file>