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Extinct!  Why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predator    </w:t>
      </w:r>
      <w:r>
        <w:t xml:space="preserve">   Adapt    </w:t>
      </w:r>
      <w:r>
        <w:t xml:space="preserve">   meteorite    </w:t>
      </w:r>
      <w:r>
        <w:t xml:space="preserve">   oxygen    </w:t>
      </w:r>
      <w:r>
        <w:t xml:space="preserve">   Winton    </w:t>
      </w:r>
      <w:r>
        <w:t xml:space="preserve">   Bone    </w:t>
      </w:r>
      <w:r>
        <w:t xml:space="preserve">   sauropod    </w:t>
      </w:r>
      <w:r>
        <w:t xml:space="preserve">   allosaur    </w:t>
      </w:r>
      <w:r>
        <w:t xml:space="preserve">   therapod    </w:t>
      </w:r>
      <w:r>
        <w:t xml:space="preserve">   climate    </w:t>
      </w:r>
      <w:r>
        <w:t xml:space="preserve">   extinct    </w:t>
      </w:r>
      <w:r>
        <w:t xml:space="preserve">   fossil    </w:t>
      </w:r>
      <w:r>
        <w:t xml:space="preserve">   family    </w:t>
      </w:r>
      <w:r>
        <w:t xml:space="preserve">   order    </w:t>
      </w:r>
      <w:r>
        <w:t xml:space="preserve">   class    </w:t>
      </w:r>
      <w:r>
        <w:t xml:space="preserve">   phylum    </w:t>
      </w:r>
      <w:r>
        <w:t xml:space="preserve">   genus    </w:t>
      </w:r>
      <w:r>
        <w:t xml:space="preserve">   species    </w:t>
      </w:r>
      <w:r>
        <w:t xml:space="preserve">   ozraptor    </w:t>
      </w:r>
      <w:r>
        <w:t xml:space="preserve">   dinosaur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Extinct!  Why</dc:title>
  <dcterms:created xsi:type="dcterms:W3CDTF">2021-10-12T20:44:45Z</dcterms:created>
  <dcterms:modified xsi:type="dcterms:W3CDTF">2021-10-12T20:44:45Z</dcterms:modified>
</cp:coreProperties>
</file>