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Extinction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Proves durable over time, if it appears in a wife variety of possible environments, or if it spreads to a wide variety of related behaviours.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reinforcing consequence is delivered by another person after the target behaviour, and as a result, the behaviour is more likely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person terminates an aversive interaction, task, or activity after the occurrence of a target behaviour, and as a result, the behaviour is more likely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Determines whether extinction results in a rapid decrease or a more gradual decrease.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target behaviour automatically reduces or eliminates an aversive stimulus as a consequence of the behaviour and the behaviour is strengthened.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behaviour produces a positively reinforcing consequence automatically, and the behaviour is strengthened, the behaviour is said to be maintained.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behaviour may occur again even after it has not occurred for some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behaviour that is no longer reinforced, increases briefly in frequency, duration or intensity before it decreases and ultimately 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behaviour that has been previously reinforced no longer results in the reinforcing consequences, and, therefore, the behaviour stops occurring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perform a response over time, even after systematic applied behaviour procedures have been withdrawn.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Extinction Crossword Puzzle</dc:title>
  <dcterms:created xsi:type="dcterms:W3CDTF">2021-10-11T06:39:43Z</dcterms:created>
  <dcterms:modified xsi:type="dcterms:W3CDTF">2021-10-11T06:39:43Z</dcterms:modified>
</cp:coreProperties>
</file>