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Extinction and 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evolved long legs to run fast and a long neck to graze grassland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1859 Darwin set sail on the survey ship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Selection in action can be seen in these 'super' organisms!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Less well adapted organisms may disappear forever.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of islands off the coast of South America visited by Darwin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organisms helped Darwin to develop his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provide evidence for the process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gradual change in the features or characteristics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explains why not all plants and animals survive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bacteria are not killed by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proposed the idea of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organisms are responsible for the extinction of thousands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organism once lived on the island of Mauritius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Extinction and Natural Selection</dc:title>
  <dcterms:created xsi:type="dcterms:W3CDTF">2021-10-11T06:39:34Z</dcterms:created>
  <dcterms:modified xsi:type="dcterms:W3CDTF">2021-10-11T06:39:34Z</dcterms:modified>
</cp:coreProperties>
</file>