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Extra-Credit!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JinJin    </w:t>
      </w:r>
      <w:r>
        <w:t xml:space="preserve">   MJ    </w:t>
      </w:r>
      <w:r>
        <w:t xml:space="preserve">   Sanha    </w:t>
      </w:r>
      <w:r>
        <w:t xml:space="preserve">   Rocky    </w:t>
      </w:r>
      <w:r>
        <w:t xml:space="preserve">   Moonbin    </w:t>
      </w:r>
      <w:r>
        <w:t xml:space="preserve">   Eunwoo    </w:t>
      </w:r>
      <w:r>
        <w:t xml:space="preserve">   Yugyeom    </w:t>
      </w:r>
      <w:r>
        <w:t xml:space="preserve">   Youngjae    </w:t>
      </w:r>
      <w:r>
        <w:t xml:space="preserve">   Jackson    </w:t>
      </w:r>
      <w:r>
        <w:t xml:space="preserve">   Mark    </w:t>
      </w:r>
      <w:r>
        <w:t xml:space="preserve">   Jaebum    </w:t>
      </w:r>
      <w:r>
        <w:t xml:space="preserve">   Bambam    </w:t>
      </w:r>
      <w:r>
        <w:t xml:space="preserve">   Jinyoung    </w:t>
      </w:r>
      <w:r>
        <w:t xml:space="preserve">   Sehun    </w:t>
      </w:r>
      <w:r>
        <w:t xml:space="preserve">   Minseok    </w:t>
      </w:r>
      <w:r>
        <w:t xml:space="preserve">   Jongdae    </w:t>
      </w:r>
      <w:r>
        <w:t xml:space="preserve">   Kyungsoo    </w:t>
      </w:r>
      <w:r>
        <w:t xml:space="preserve">   Yixing    </w:t>
      </w:r>
      <w:r>
        <w:t xml:space="preserve">   Chanyeol    </w:t>
      </w:r>
      <w:r>
        <w:t xml:space="preserve">   Baekhyun    </w:t>
      </w:r>
      <w:r>
        <w:t xml:space="preserve">   Hoseok    </w:t>
      </w:r>
      <w:r>
        <w:t xml:space="preserve">   Yoongi    </w:t>
      </w:r>
      <w:r>
        <w:t xml:space="preserve">   Jimin    </w:t>
      </w:r>
      <w:r>
        <w:t xml:space="preserve">   Seokjin    </w:t>
      </w:r>
      <w:r>
        <w:t xml:space="preserve">   Namjoon    </w:t>
      </w:r>
      <w:r>
        <w:t xml:space="preserve">   Taehyung    </w:t>
      </w:r>
      <w:r>
        <w:t xml:space="preserve">   Jungkook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Extra-Credit!</dc:title>
  <dcterms:created xsi:type="dcterms:W3CDTF">2021-10-11T06:40:38Z</dcterms:created>
  <dcterms:modified xsi:type="dcterms:W3CDTF">2021-10-11T06:40:38Z</dcterms:modified>
</cp:coreProperties>
</file>