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Medicine    </w:t>
      </w:r>
      <w:r>
        <w:t xml:space="preserve">   Inhale    </w:t>
      </w:r>
      <w:r>
        <w:t xml:space="preserve">   Antiviral    </w:t>
      </w:r>
      <w:r>
        <w:t xml:space="preserve">   Antibiotics    </w:t>
      </w:r>
      <w:r>
        <w:t xml:space="preserve">   Antifungal    </w:t>
      </w:r>
      <w:r>
        <w:t xml:space="preserve">   Inject    </w:t>
      </w:r>
      <w:r>
        <w:t xml:space="preserve">   Topical    </w:t>
      </w:r>
      <w:r>
        <w:t xml:space="preserve">   Vaccine    </w:t>
      </w:r>
      <w:r>
        <w:t xml:space="preserve">   Allergy    </w:t>
      </w:r>
      <w:r>
        <w:t xml:space="preserve">   Pain    </w:t>
      </w:r>
      <w:r>
        <w:t xml:space="preserve">   Pharmaceutical    </w:t>
      </w:r>
      <w:r>
        <w:t xml:space="preserve">   Overdose    </w:t>
      </w:r>
      <w:r>
        <w:t xml:space="preserve">   Abuse    </w:t>
      </w:r>
      <w:r>
        <w:t xml:space="preserve">   Misuse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</dc:title>
  <dcterms:created xsi:type="dcterms:W3CDTF">2021-10-11T06:40:43Z</dcterms:created>
  <dcterms:modified xsi:type="dcterms:W3CDTF">2021-10-11T06:40:43Z</dcterms:modified>
</cp:coreProperties>
</file>