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Brandish    </w:t>
      </w:r>
      <w:r>
        <w:t xml:space="preserve">   Consecrate    </w:t>
      </w:r>
      <w:r>
        <w:t xml:space="preserve">   Detract    </w:t>
      </w:r>
      <w:r>
        <w:t xml:space="preserve">   Draft    </w:t>
      </w:r>
      <w:r>
        <w:t xml:space="preserve">   Expedition    </w:t>
      </w:r>
      <w:r>
        <w:t xml:space="preserve">   Export    </w:t>
      </w:r>
      <w:r>
        <w:t xml:space="preserve">   Fiendish    </w:t>
      </w:r>
      <w:r>
        <w:t xml:space="preserve">   Hallow    </w:t>
      </w:r>
      <w:r>
        <w:t xml:space="preserve">   Import    </w:t>
      </w:r>
      <w:r>
        <w:t xml:space="preserve">   Perish    </w:t>
      </w:r>
      <w:r>
        <w:t xml:space="preserve">   Protest    </w:t>
      </w:r>
      <w:r>
        <w:t xml:space="preserve">   Riot    </w:t>
      </w:r>
      <w:r>
        <w:t xml:space="preserve">   Scarce    </w:t>
      </w:r>
      <w:r>
        <w:t xml:space="preserve">   Score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</dc:title>
  <dcterms:created xsi:type="dcterms:W3CDTF">2021-10-11T06:40:48Z</dcterms:created>
  <dcterms:modified xsi:type="dcterms:W3CDTF">2021-10-11T06:40:48Z</dcterms:modified>
</cp:coreProperties>
</file>