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Recruitment for military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Goods/services coming into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 away worth or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Suffering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Goods/services going into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Extremely cruel or devilish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Defying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journey for exploration, scientific research, 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Devote something to a particular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Wave something in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counted by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amounts or rare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violent protest by a crowd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Credit</dc:title>
  <dcterms:created xsi:type="dcterms:W3CDTF">2021-10-11T06:40:32Z</dcterms:created>
  <dcterms:modified xsi:type="dcterms:W3CDTF">2021-10-11T06:40:32Z</dcterms:modified>
</cp:coreProperties>
</file>