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54 Massachusetts    </w:t>
      </w:r>
      <w:r>
        <w:t xml:space="preserve">   Appomattox    </w:t>
      </w:r>
      <w:r>
        <w:t xml:space="preserve">   Bounty    </w:t>
      </w:r>
      <w:r>
        <w:t xml:space="preserve">   Conscription    </w:t>
      </w:r>
      <w:r>
        <w:t xml:space="preserve">   Copperhead    </w:t>
      </w:r>
      <w:r>
        <w:t xml:space="preserve">   Emancipation Proclamation    </w:t>
      </w:r>
      <w:r>
        <w:t xml:space="preserve">   Gettysburg    </w:t>
      </w:r>
      <w:r>
        <w:t xml:space="preserve">   Greenback    </w:t>
      </w:r>
      <w:r>
        <w:t xml:space="preserve">   Income tax    </w:t>
      </w:r>
      <w:r>
        <w:t xml:space="preserve">   Inflation    </w:t>
      </w:r>
      <w:r>
        <w:t xml:space="preserve">   Picketts Charge    </w:t>
      </w:r>
      <w:r>
        <w:t xml:space="preserve">   Robert E. Lee    </w:t>
      </w:r>
      <w:r>
        <w:t xml:space="preserve">   Thirteenth Amendment    </w:t>
      </w:r>
      <w:r>
        <w:t xml:space="preserve">   Ulysses S. Grant    </w:t>
      </w:r>
      <w:r>
        <w:t xml:space="preserve">   Vicksburg    </w:t>
      </w:r>
      <w:r>
        <w:t xml:space="preserve">   William Tecumseh 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</dc:title>
  <dcterms:created xsi:type="dcterms:W3CDTF">2021-10-11T06:39:52Z</dcterms:created>
  <dcterms:modified xsi:type="dcterms:W3CDTF">2021-10-11T06:39:52Z</dcterms:modified>
</cp:coreProperties>
</file>