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Extra Credit Africa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country in central Africa that is south of Sudan, and north of Lake Victoria.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Mountains found in Morocco.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desert found in north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central Africa that is east of Congo, south of South Sudan,and west of Rwanda.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found in eastern Africa.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 in southern Africa that is near the Kalahari desert, and the tropic of Capricorn goes through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in eastern Africa, is north of Mt. Kilmanjaro.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country in northern Africa that is surrounded by Mali, Chad, Algeria, and Libya.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long neck, wildlife found in Africa.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lake in eastern Africa that is surrounded by Kenya, Uganda,Tanzania,and Rwanada.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Extra Credit Africa Crossword Puzzle</dc:title>
  <dcterms:created xsi:type="dcterms:W3CDTF">2021-10-11T06:40:13Z</dcterms:created>
  <dcterms:modified xsi:type="dcterms:W3CDTF">2021-10-11T06:40:13Z</dcterms:modified>
</cp:coreProperties>
</file>