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Credit Answer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Serving to increase wealth 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 a place with armed forces in order to capture it or force its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acts in contradiction to his or her stated beliefs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Abandon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 a liquid over; drench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 or represent by a drawing, painting, or other art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based on any good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 off to a destination or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Flatten by pressure; squeeze;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Publicly declare to be wrong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Explicitly;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physically attacks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little or no rain; too dry or barren to support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Compel or force someone toward a particular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 face to face with hostile or argumentative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Surround and have or hold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undulating mass of something</w:t>
            </w:r>
          </w:p>
        </w:tc>
      </w:tr>
    </w:tbl>
    <w:p>
      <w:pPr>
        <w:pStyle w:val="WordBankMedium"/>
      </w:pPr>
      <w:r>
        <w:t xml:space="preserve">   Apparel    </w:t>
      </w:r>
      <w:r>
        <w:t xml:space="preserve">   Arid    </w:t>
      </w:r>
      <w:r>
        <w:t xml:space="preserve">   Adverse    </w:t>
      </w:r>
      <w:r>
        <w:t xml:space="preserve">   Assailant    </w:t>
      </w:r>
      <w:r>
        <w:t xml:space="preserve">   Beseige    </w:t>
      </w:r>
      <w:r>
        <w:t xml:space="preserve">   Billow    </w:t>
      </w:r>
      <w:r>
        <w:t xml:space="preserve">   Compress    </w:t>
      </w:r>
      <w:r>
        <w:t xml:space="preserve">   Confront    </w:t>
      </w:r>
      <w:r>
        <w:t xml:space="preserve">   Constrain    </w:t>
      </w:r>
      <w:r>
        <w:t xml:space="preserve">   Douse    </w:t>
      </w:r>
      <w:r>
        <w:t xml:space="preserve">   Dispatch    </w:t>
      </w:r>
      <w:r>
        <w:t xml:space="preserve">   Denounce    </w:t>
      </w:r>
      <w:r>
        <w:t xml:space="preserve">   Depict    </w:t>
      </w:r>
      <w:r>
        <w:t xml:space="preserve">   Expressly    </w:t>
      </w:r>
      <w:r>
        <w:t xml:space="preserve">   Encompass    </w:t>
      </w:r>
      <w:r>
        <w:t xml:space="preserve">   Famished    </w:t>
      </w:r>
      <w:r>
        <w:t xml:space="preserve">   Forsake    </w:t>
      </w:r>
      <w:r>
        <w:t xml:space="preserve">   Gainful    </w:t>
      </w:r>
      <w:r>
        <w:t xml:space="preserve">   Groundless    </w:t>
      </w:r>
      <w:r>
        <w:t xml:space="preserve">   Hypocrite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Answer Sheet</dc:title>
  <dcterms:created xsi:type="dcterms:W3CDTF">2021-10-11T06:40:27Z</dcterms:created>
  <dcterms:modified xsi:type="dcterms:W3CDTF">2021-10-11T06:40:27Z</dcterms:modified>
</cp:coreProperties>
</file>