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Extra Credit (Archery/Ping Pong)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similar to paint ball and laser tag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allowed in tennis but not ping pong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you are serving your the ball must be held in your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Archery became an event in the modern Olympics in what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Ping pong is also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building has the most stories?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hit the ball will sink faster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Archery was adopted as a sport for the first time &amp; played at what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USA men's archery didnt win individual gold medals in 1980 because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 are left-handed your draw hand would be which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Pen Hold Grip is commonly used by 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a ping pong racket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Nets are how 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USATT changed scoring rules in what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ping pong player served in Vietnam &amp; met Ronald Reagan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grip is most commonly used by European players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are awarded how many points for hitting the center in Archery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Ball rises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located in Colorado Springs, Colorado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essential tips were there to shooting a bow &amp; arrow</w:t>
            </w:r>
          </w:p>
        </w:tc>
      </w:tr>
    </w:tbl>
    <w:p>
      <w:pPr>
        <w:pStyle w:val="WordBankMedium"/>
      </w:pPr>
      <w:r>
        <w:t xml:space="preserve">   Seven    </w:t>
      </w:r>
      <w:r>
        <w:t xml:space="preserve">   Shakehands    </w:t>
      </w:r>
      <w:r>
        <w:t xml:space="preserve">   Olympics    </w:t>
      </w:r>
      <w:r>
        <w:t xml:space="preserve">   Archery Tag    </w:t>
      </w:r>
      <w:r>
        <w:t xml:space="preserve">   Left    </w:t>
      </w:r>
      <w:r>
        <w:t xml:space="preserve">   ten    </w:t>
      </w:r>
      <w:r>
        <w:t xml:space="preserve">   Table tennis    </w:t>
      </w:r>
      <w:r>
        <w:t xml:space="preserve">   paddle    </w:t>
      </w:r>
      <w:r>
        <w:t xml:space="preserve">   6 inches    </w:t>
      </w:r>
      <w:r>
        <w:t xml:space="preserve">   Asian Players    </w:t>
      </w:r>
      <w:r>
        <w:t xml:space="preserve">   topspin    </w:t>
      </w:r>
      <w:r>
        <w:t xml:space="preserve">   Backspin    </w:t>
      </w:r>
      <w:r>
        <w:t xml:space="preserve">   Volleys    </w:t>
      </w:r>
      <w:r>
        <w:t xml:space="preserve">   1900    </w:t>
      </w:r>
      <w:r>
        <w:t xml:space="preserve">   uncupped    </w:t>
      </w:r>
      <w:r>
        <w:t xml:space="preserve">   2001    </w:t>
      </w:r>
      <w:r>
        <w:t xml:space="preserve">   Boycott    </w:t>
      </w:r>
      <w:r>
        <w:t xml:space="preserve">   USATT    </w:t>
      </w:r>
      <w:r>
        <w:t xml:space="preserve">   Library    </w:t>
      </w:r>
      <w:r>
        <w:t xml:space="preserve">   Forrest Gump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 Credit (Archery/Ping Pong)</dc:title>
  <dcterms:created xsi:type="dcterms:W3CDTF">2021-10-11T06:41:06Z</dcterms:created>
  <dcterms:modified xsi:type="dcterms:W3CDTF">2021-10-11T06:41:06Z</dcterms:modified>
</cp:coreProperties>
</file>