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Extra Credit: Chemistry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 1A Elements are called-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the Element, Pb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orbitals are present in an s sublevel?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Group 2A Elements are called-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Semi-Conductors.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the Element, 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many orbitals are present in a p sublevel?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Name the Element, Sn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Element with 1 proton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Element with an atomic number of 15-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Property that depends on the amount of matter in a sample?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How many orbitals are present in an f sublevel?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Tells you the # of protons in an atom and identifies the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At most, 2 electrons per orbital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neutrons does a sodium atom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orbitals are present in a d sublevel?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 7A Elements are called-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Wood Burning is what type of change?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Neon is classified as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Malleable and Ductile.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Ice Melting is what type of change?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Electrons fill orbitals of lower energy first.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Property that Depends on the type of matter in the sample?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Flammability is what type of property?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Cobalt is classified as a ___________ metal.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Can be determined by subtracting the atomic # from the mass #.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 the Element, 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Metal that is a liquid at room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Solubility is what type of property?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 Credit: Chemistry Review</dc:title>
  <dcterms:created xsi:type="dcterms:W3CDTF">2021-10-11T06:41:15Z</dcterms:created>
  <dcterms:modified xsi:type="dcterms:W3CDTF">2021-10-11T06:41:15Z</dcterms:modified>
</cp:coreProperties>
</file>