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in the image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greviouse offense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did Christ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visible head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our will to shun evil and do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Supernatural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 offense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preserved from Original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community service hours do you need it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Adam and Eve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we inherit from our parents because of Adam and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us holy and pleasing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Heaven earth and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can  only be one God because he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willful thought word or deed contrary to the law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Holy Spirit come down upon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christ suffer and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person of the Blessed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lost their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Sacrements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made you to ________ and __________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divine persons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 Word</dc:title>
  <dcterms:created xsi:type="dcterms:W3CDTF">2021-10-11T06:40:39Z</dcterms:created>
  <dcterms:modified xsi:type="dcterms:W3CDTF">2021-10-11T06:40:39Z</dcterms:modified>
</cp:coreProperties>
</file>