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new ideas spring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small group that made up little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complex society that share cultural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up most of Rome, poor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myths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founded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tecnology known for in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None elective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independantly governed place (there is a space in the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and Roman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explains the unexplainable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of peace lasting 200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legislation that stood at roman 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fortified hill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ruled over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greek word for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belif of a strong military 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City state    </w:t>
      </w:r>
      <w:r>
        <w:t xml:space="preserve">   Myth    </w:t>
      </w:r>
      <w:r>
        <w:t xml:space="preserve">   Militarism    </w:t>
      </w:r>
      <w:r>
        <w:t xml:space="preserve">   Zeus    </w:t>
      </w:r>
      <w:r>
        <w:t xml:space="preserve">   Poseideon     </w:t>
      </w:r>
      <w:r>
        <w:t xml:space="preserve">   Hades    </w:t>
      </w:r>
      <w:r>
        <w:t xml:space="preserve">   Acropolis    </w:t>
      </w:r>
      <w:r>
        <w:t xml:space="preserve">   Polis    </w:t>
      </w:r>
      <w:r>
        <w:t xml:space="preserve">   Pax Romana    </w:t>
      </w:r>
      <w:r>
        <w:t xml:space="preserve">   Tweleve tables    </w:t>
      </w:r>
      <w:r>
        <w:t xml:space="preserve">   Romulus    </w:t>
      </w:r>
      <w:r>
        <w:t xml:space="preserve">   Patricians    </w:t>
      </w:r>
      <w:r>
        <w:t xml:space="preserve">   Plebeians    </w:t>
      </w:r>
      <w:r>
        <w:t xml:space="preserve">   Aqueducts     </w:t>
      </w:r>
      <w:r>
        <w:t xml:space="preserve">   Civilization    </w:t>
      </w:r>
      <w:r>
        <w:t xml:space="preserve">   Bureaucracy    </w:t>
      </w:r>
      <w:r>
        <w:t xml:space="preserve">   Unexplainable    </w:t>
      </w:r>
      <w:r>
        <w:t xml:space="preserve">   Polytheistic    </w:t>
      </w:r>
      <w:r>
        <w:t xml:space="preserve">   Cultural Hearth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</dc:title>
  <dcterms:created xsi:type="dcterms:W3CDTF">2021-10-11T06:40:49Z</dcterms:created>
  <dcterms:modified xsi:type="dcterms:W3CDTF">2021-10-11T06:40:49Z</dcterms:modified>
</cp:coreProperties>
</file>