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China, USA, Soviet Union, France &amp; Britian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vandalization of Jewish homes and buildings on Nov. 9-10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America's plan to develop the 1st atomic bomb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murder of Jews under German Nazi regime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doctrine that a nation should out of disputes and affairs of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racial laws in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of making concessions to the dictatorial powers in order to avoid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hostility or prejudice to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 organization formed to increase political and economic cooperation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naval base attacked by Japanese on Dec. 7 that caused USA to enter the war the following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Crossword</dc:title>
  <dcterms:created xsi:type="dcterms:W3CDTF">2021-10-11T06:40:53Z</dcterms:created>
  <dcterms:modified xsi:type="dcterms:W3CDTF">2021-10-11T06:40:53Z</dcterms:modified>
</cp:coreProperties>
</file>