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 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Usted ________ cumpleanos de sus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 es un dia en el que celebras.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_________ agua para vivir.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celebracion con cosas como desfiles.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dia que naciste.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el Ano Nuevo que _______ con una botella de champan.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te comportas mal tu eres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te comportas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pones luces en el arbol estas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________ un regalo a la fiesta.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Crossword</dc:title>
  <dcterms:created xsi:type="dcterms:W3CDTF">2021-10-11T06:41:05Z</dcterms:created>
  <dcterms:modified xsi:type="dcterms:W3CDTF">2021-10-11T06:41:05Z</dcterms:modified>
</cp:coreProperties>
</file>