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Extra Credit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Vertical line that divides the parabola into two equal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system that includes imaginary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F(x) =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Y=kxz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of y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Sum of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 every x value there is exactly one y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f(-x) =f(-x)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minimum/maximum of the graph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Coordinate plane is divided into four sections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(a,b); greater or lesser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Smallest values within a certain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f(-x)=f(x)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Y=kx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and type of solutions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of x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Y=k/x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[a,b]; greater/lesser than or equal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times a zero of a function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values within a certain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i= rad negative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Steepness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Values that make a statement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correspondence between 2 sets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Crossword</dc:title>
  <dcterms:created xsi:type="dcterms:W3CDTF">2021-10-11T06:40:13Z</dcterms:created>
  <dcterms:modified xsi:type="dcterms:W3CDTF">2021-10-11T06:40:13Z</dcterms:modified>
</cp:coreProperties>
</file>