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Extra Credit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clarify or explain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Incorrect or misleading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variation in language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Extremely skilled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Humiliating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commanding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reduce/ lessen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follower or adherent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Troublesome or irritable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seize or plunder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Flowery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thicken or clot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Roundabout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Injurious or hurtful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 Credit Crossword </dc:title>
  <dcterms:created xsi:type="dcterms:W3CDTF">2021-10-11T06:40:18Z</dcterms:created>
  <dcterms:modified xsi:type="dcterms:W3CDTF">2021-10-11T06:40:18Z</dcterms:modified>
</cp:coreProperties>
</file>