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Credit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groups are studied under conditions that are identical except for one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positive acute angle formed by the terminal side and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logarithm with a base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multiplied by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member of the set of whole numbers and their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quadratic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exponent to which a specified base is raised to obtain a given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circle with a radius of 1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quotient of two polynomials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to determine whether the difference in two groups is likely to be caused by chance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the difference of the maximum and minimum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value or values that occur most frequently in a data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f(x)=x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difference between the two groups being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observes individuals/ measures variables without controlling individuals or the environment in any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of all the values in a data set divided by the number of data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times x-r is a factor of p(x)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f(x)=ax^2+bx+c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that indicates how many times the base in a power is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line through the vertex of a parabola that divides the parabola into two congruent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that a graphed function approaches but never intercepts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or a product of a number and variables with whole number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f(x)=a(x-h)^2+k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angles in standard position with the same terminal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Crossword Puzzle</dc:title>
  <dcterms:created xsi:type="dcterms:W3CDTF">2021-10-11T06:39:30Z</dcterms:created>
  <dcterms:modified xsi:type="dcterms:W3CDTF">2021-10-11T06:39:30Z</dcterms:modified>
</cp:coreProperties>
</file>