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pardon releasing a person from punishments due for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in which the ruler is viewed as a divine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religious teachings based on the ideas of the reformer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concerned with wordly rather than spirtual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a protestant church founded on the teachings of martin luther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of european history, lasting from about 1300 to 1600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16th century movement in which the roman catholic church sought to reform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supports artists, especially financially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meeting of the roman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16th centruy  movement for religous reform, leading to the founding of christian churches that rejected the popes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intellectual movement in which thinkers studied classical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artistic technique that creates the appearances of three dimensions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deadly disease that spread across asia and europe in the 14th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everyday language of people in a region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imaginary land described by Thomas more in his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Crossword Puzzle</dc:title>
  <dcterms:created xsi:type="dcterms:W3CDTF">2021-10-11T06:39:37Z</dcterms:created>
  <dcterms:modified xsi:type="dcterms:W3CDTF">2021-10-11T06:39:37Z</dcterms:modified>
</cp:coreProperties>
</file>