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formed from cooled and hardened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rock between the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the Earth's crust under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solid, outermost layer of the Earth covering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boundary where two plates grind and slide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rock changed by intense heat, pressure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Earth's origin, history,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section of the Earth's crust that makes up the Earth's landmasses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sinking of regions of the Earth's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solid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layer of the Earth surrounding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material that is not and never was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resistance of a liquid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rock formed in layers of sediment that are compressed and cemented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solid, 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 changing of rocks from one kind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material that is or was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topmost, solid part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Puzzle</dc:title>
  <dcterms:created xsi:type="dcterms:W3CDTF">2021-10-11T06:39:48Z</dcterms:created>
  <dcterms:modified xsi:type="dcterms:W3CDTF">2021-10-11T06:39:48Z</dcterms:modified>
</cp:coreProperties>
</file>