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Extra Credit History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voting method in which a voter's choices in an election or a referendum are anonymous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workers refuse to work and prevent others from working in their place if possible.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reform movements of the late 1800s that focused on urban problems, such as the plight of workers, poor sanitation, and corrupt political machines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time when the manufacturing of goods moved from small shops and homes to large factories.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era of intense social and political reform aimed at making progress toward a better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French for “allow to do”; conduct business without interference from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procedure that allows voters to approve or reject a law, already proposed or passed by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organization of workers that tries to improve working conditions, wages, and benefits for its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19th century US industrialists who made fortunes through a monopoly and unethical business practices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One producer/company controls the supply of a good or service and faces no competition in the market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period of economic growth as the United States jumped to the lead in industrialization ahead of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founder of the Hull-House.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Property interest held by a party for the benefit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use of power by government officials for illegitimate private 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development of industries in a country or region on a wide scale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workplace disaster that killed 146 young woman immigrants.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vote to remove an official from office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coming to live permanently in a foreign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put an end to (an evil) by enforcing or introducing a better method or course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method of allowing voters to propose a new law on the ballot for public approval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inclusive national organization of laborers.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population shift from rural areas to urban areas, the gradual increase in the proportion of people living in an urban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large-scale national organization of laborers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Aimed to limit anti-competitive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President of the United States during the Progressive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19th century business leader who built up their fortune and contributed positively in some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Factors of production controlled the government and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in which immigrants were forced to abandon their traditional cultures and adopt the culture of white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primary in which members of a party nominate its candidates by direct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term coined for journalists who “raked up” and exposed corruption and problems of society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economic system in which most businesses are privately 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combination of two organizations or companies into one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Poorly built, overcrowded housing where many immigrants lived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Credit History Crossword Puzzle</dc:title>
  <dcterms:created xsi:type="dcterms:W3CDTF">2021-10-12T20:21:10Z</dcterms:created>
  <dcterms:modified xsi:type="dcterms:W3CDTF">2021-10-12T20:21:10Z</dcterms:modified>
</cp:coreProperties>
</file>