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Extra Credit Planet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14 moons and is the smallest of the ice giants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planet has the strongest gravitational pull on its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scientist developed the Law of Gravitation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this increases, gravity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keeps Earth and the other planets in our solar system in orbit around the Sun. It also keeps the Moon in orbit around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this increases, gravity decreases.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 it takes for a planet to make one complete orbit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mass of the planets is measured in this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planet has the strongest gravitational pull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formed approximately 4.54 billion years ago and is the only known planet to support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the coldest temperature of any planet and its moons are named after characters created by William Shakespeare and Alexander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Named after the Greek god of the underworld and was reclassified from a planet to a dwarf planet in 2006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 not have any moons or rings and is similar in size to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 Planet Trivia</dc:title>
  <dcterms:created xsi:type="dcterms:W3CDTF">2021-10-11T06:40:41Z</dcterms:created>
  <dcterms:modified xsi:type="dcterms:W3CDTF">2021-10-11T06:40:41Z</dcterms:modified>
</cp:coreProperties>
</file>