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 Credit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great disturbance, confusion, or uncertainty.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shock or excite someone into taking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performed with each note sharply detached or separated from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petitions for use in church services or processions, usually recited by the clergy and responded to in a recurring formula by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(something) visible by uncovering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thing belonging or appropriate to a period other than that in which it exists, especially a thing that is conspicuously old-fashioned.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liability or tendency to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condemn beforehand to certain failure or destruction.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continual twisting, squirming movements, or body contortions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bringing or recalling a feeling, memory, or image to the conscious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admitting someone into a secret or obscure society or group, typically with a ritual.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story used to illustrate a moral or spiritual lesson, as told by Jesus in the Gospels.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building or group of buildings used to house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producing powerful feelings or strong, clear images in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imitation of the style of a particular writer, artist, or genre with deliberate exaggeration for comic effect.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Vocabulary</dc:title>
  <dcterms:created xsi:type="dcterms:W3CDTF">2021-10-11T06:40:55Z</dcterms:created>
  <dcterms:modified xsi:type="dcterms:W3CDTF">2021-10-11T06:40:55Z</dcterms:modified>
</cp:coreProperties>
</file>