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Extra Credit : Vocabulary Review Chapter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traffic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orchard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church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skyscraper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mechanical workshop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river</w:t>
            </w:r>
          </w:p>
        </w:tc>
      </w:tr>
    </w:tbl>
    <w:p>
      <w:pPr>
        <w:pStyle w:val="WordBankMedium"/>
      </w:pPr>
      <w:r>
        <w:t xml:space="preserve">   semaforo    </w:t>
      </w:r>
      <w:r>
        <w:t xml:space="preserve">   cuadras    </w:t>
      </w:r>
      <w:r>
        <w:t xml:space="preserve">   rascacielos     </w:t>
      </w:r>
      <w:r>
        <w:t xml:space="preserve">   plaza    </w:t>
      </w:r>
      <w:r>
        <w:t xml:space="preserve">   izquierda    </w:t>
      </w:r>
      <w:r>
        <w:t xml:space="preserve">   derecha     </w:t>
      </w:r>
      <w:r>
        <w:t xml:space="preserve">   taller mecánico    </w:t>
      </w:r>
      <w:r>
        <w:t xml:space="preserve">   acera    </w:t>
      </w:r>
      <w:r>
        <w:t xml:space="preserve">   autopista    </w:t>
      </w:r>
      <w:r>
        <w:t xml:space="preserve">   ganado    </w:t>
      </w:r>
      <w:r>
        <w:t xml:space="preserve">   pavo    </w:t>
      </w:r>
      <w:r>
        <w:t xml:space="preserve">   huerto    </w:t>
      </w:r>
      <w:r>
        <w:t xml:space="preserve">   oveja    </w:t>
      </w:r>
      <w:r>
        <w:t xml:space="preserve">   rio     </w:t>
      </w:r>
      <w:r>
        <w:t xml:space="preserve">   lago     </w:t>
      </w:r>
      <w:r>
        <w:t xml:space="preserve">   carro    </w:t>
      </w:r>
      <w:r>
        <w:t xml:space="preserve">   gallo    </w:t>
      </w:r>
      <w:r>
        <w:t xml:space="preserve">   iglesia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: Vocabulary Review Chapter 8 </dc:title>
  <dcterms:created xsi:type="dcterms:W3CDTF">2021-10-11T06:40:11Z</dcterms:created>
  <dcterms:modified xsi:type="dcterms:W3CDTF">2021-10-11T06:40:11Z</dcterms:modified>
</cp:coreProperties>
</file>