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preposition    </w:t>
      </w:r>
      <w:r>
        <w:t xml:space="preserve">   adverb    </w:t>
      </w:r>
      <w:r>
        <w:t xml:space="preserve">   pronoun    </w:t>
      </w:r>
      <w:r>
        <w:t xml:space="preserve">   adjective    </w:t>
      </w:r>
      <w:r>
        <w:t xml:space="preserve">   narrative    </w:t>
      </w:r>
      <w:r>
        <w:t xml:space="preserve">   essay    </w:t>
      </w:r>
      <w:r>
        <w:t xml:space="preserve">   literature    </w:t>
      </w:r>
      <w:r>
        <w:t xml:space="preserve">   prose    </w:t>
      </w:r>
      <w:r>
        <w:t xml:space="preserve">   haiku    </w:t>
      </w:r>
      <w:r>
        <w:t xml:space="preserve">   hyperbole    </w:t>
      </w:r>
      <w:r>
        <w:t xml:space="preserve">   exclamation    </w:t>
      </w:r>
      <w:r>
        <w:t xml:space="preserve">   contraction    </w:t>
      </w:r>
      <w:r>
        <w:t xml:space="preserve">   noun    </w:t>
      </w:r>
      <w:r>
        <w:t xml:space="preserve">   verb    </w:t>
      </w:r>
      <w:r>
        <w:t xml:space="preserve">   metaphor    </w:t>
      </w:r>
      <w:r>
        <w:t xml:space="preserve">   simile    </w:t>
      </w:r>
      <w:r>
        <w:t xml:space="preserve">   conclusion    </w:t>
      </w:r>
      <w:r>
        <w:t xml:space="preserve">   introduction    </w:t>
      </w:r>
      <w:r>
        <w:t xml:space="preserve">   paragraphs    </w:t>
      </w:r>
      <w:r>
        <w:t xml:space="preserve">   possessives    </w:t>
      </w:r>
      <w:r>
        <w:t xml:space="preserve">   fragments    </w:t>
      </w:r>
      <w:r>
        <w:t xml:space="preserve">   questions    </w:t>
      </w:r>
      <w:r>
        <w:t xml:space="preserve">   punctuation    </w:t>
      </w:r>
      <w:r>
        <w:t xml:space="preserve">   clauses    </w:t>
      </w:r>
      <w:r>
        <w:t xml:space="preserve">   phrases    </w:t>
      </w:r>
      <w:r>
        <w:t xml:space="preserve">   colons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Word Search</dc:title>
  <dcterms:created xsi:type="dcterms:W3CDTF">2021-10-11T06:41:24Z</dcterms:created>
  <dcterms:modified xsi:type="dcterms:W3CDTF">2021-10-11T06:41:24Z</dcterms:modified>
</cp:coreProperties>
</file>