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amigo que es un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estar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soltero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Flores ________ abejas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opuesto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impaciente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Quiero ______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meñique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__________ cuando tu...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opuesto de 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opuesto de débiles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opuesto de 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necesito un anillo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ennoviado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¡Esta pastel es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opuesto de mejor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2021-10-11T06:39:58Z</dcterms:created>
  <dcterms:modified xsi:type="dcterms:W3CDTF">2021-10-11T06:39:58Z</dcterms:modified>
</cp:coreProperties>
</file>