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 is experienced due to lack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Substances that are natural are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substance can help build tissues and cells is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starches and sugars in foods are called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 ____ is the unhealthy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"Fat"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eating disorder that a person that binges and purges food out of them is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 ______ gives immediate boost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_____________ _______ is missing one or more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______________ is essential for normal growth and bodily needs.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this unit is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Waxy like substances that sticks or clears arteries are called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ONLY eat plant food are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 __________ consists of all 9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Vitamins that are absorbed and stored in fat is _____ ________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______ provide long term energy to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eating meat, fish for health reasons, religous reasons, and moral reasons is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___________________ ______ is the healthy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bodies can make 11 of them, but 9 ______________ we need from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Unsaturated Fats that are made into Saturated Fats by hydrogenation are called _______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</dc:title>
  <dcterms:created xsi:type="dcterms:W3CDTF">2021-10-11T06:40:13Z</dcterms:created>
  <dcterms:modified xsi:type="dcterms:W3CDTF">2021-10-11T06:40:13Z</dcterms:modified>
</cp:coreProperties>
</file>