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for Pathology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reduced production of cortisol due to failed adrenal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edema seen in allergic reactions involving deeper tissues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pancreatic beta-cells produce insulin, but cells are resistant to 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infection within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characterized by hyperactivity of the thyroid gland with resultant goiter, in which metabolic rate can increase by 60-100%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Hypersensitivity Reaction is more commonly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enlargement of the thyroid gland that may occur during puberty, pregnancy or in response to iodine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viral infection as a result of HIV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characterized by diverticula on the colon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pancreatic beta-cells are damaged or destroyed, creating a lack of insulin. Without insult, glucose cannot enter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limited to the site of trauma, a specific organ or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result of excessive amounts of cortisol in the blood caused by either hyperpituitarism or the use of corticosteroids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enlarged lymph nodes that occur with the invasion of disease causing agents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diverticula become infected or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acute viral infection leading to enlargement of one or both of the parotid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Hashimoto Disease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an infection or inflammation of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edema found in gravity-dependent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with overproduction of pituitary hormones, causing overproduction of hormones like adrenocorticotrophic hormone and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ulcerations of the mucosal lining in parts of the GI tract exposed to gastric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abnormal accumulation of fluids resulting from an overload lymph transport system, causing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gastric mucosa, causing superficial erosions or thinning of the gastric mucosa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for Pathology Final</dc:title>
  <dcterms:created xsi:type="dcterms:W3CDTF">2021-10-11T06:39:57Z</dcterms:created>
  <dcterms:modified xsi:type="dcterms:W3CDTF">2021-10-11T06:39:57Z</dcterms:modified>
</cp:coreProperties>
</file>