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great enemy of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 Last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poor people clothes were made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•Tea became an important part of Chinese culture around the 2nd century. It was called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Ancient Chinese were the first people to drink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writing that was considered an art form using brushes to paint the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Chinese treatment for healing that uses needles placed in various areas of the skin.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........is a symbol of good luck, power,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China's history it was ruled by powerful families called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.....were considered the lowest class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 was from  early form of polo played by the Ancient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•The Chinese developed one of the earliest forms of football (soccer) called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Crossword Puzzle </dc:title>
  <dcterms:created xsi:type="dcterms:W3CDTF">2021-10-11T06:40:08Z</dcterms:created>
  <dcterms:modified xsi:type="dcterms:W3CDTF">2021-10-11T06:40:08Z</dcterms:modified>
</cp:coreProperties>
</file>