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Extra! Extra! Show Me the Money!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campaign goal for Nursing (in millions).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Nursing alumni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new web template for Nursing.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10,500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named professor/chair positions currently filled.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Apollo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Dollar amount for each White Coat sponsorship.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Debra Lyon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Donation required for 4"x8" engraved brick.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Linda Harman Aiken Professorship.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Kirbo Endowed Chair.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Rank CON placed for HSC individual gifts for Stand Up &amp; Holler.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times per week the Dean's message is sent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Anna McDaniel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Percentage of scholarship recipients who write a thank you note to the donor (if alive).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4,620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Facebook followers.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Spring 2019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new redesign of The Gator Nurse published?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Extra! Extra! Show Me the Money!</dc:title>
  <dcterms:created xsi:type="dcterms:W3CDTF">2021-10-11T06:41:23Z</dcterms:created>
  <dcterms:modified xsi:type="dcterms:W3CDTF">2021-10-11T06:41:23Z</dcterms:modified>
</cp:coreProperties>
</file>