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Extra Quiz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penny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10 cents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9+1=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 cents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biggest coin?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quarter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coin?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25 cents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is a dime?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 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money is a penny?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money is a quarter?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money is a nickel?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Quiz Math</dc:title>
  <dcterms:created xsi:type="dcterms:W3CDTF">2021-10-11T06:40:43Z</dcterms:created>
  <dcterms:modified xsi:type="dcterms:W3CDTF">2021-10-11T06:40:43Z</dcterms:modified>
</cp:coreProperties>
</file>