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Dogs    </w:t>
      </w:r>
      <w:r>
        <w:t xml:space="preserve">   Uncle    </w:t>
      </w:r>
      <w:r>
        <w:t xml:space="preserve">   Matt    </w:t>
      </w:r>
      <w:r>
        <w:t xml:space="preserve">   Scottish    </w:t>
      </w:r>
      <w:r>
        <w:t xml:space="preserve">   Haggis    </w:t>
      </w:r>
      <w:r>
        <w:t xml:space="preserve">   Sutherland    </w:t>
      </w:r>
      <w:r>
        <w:t xml:space="preserve">   Orange    </w:t>
      </w:r>
      <w:r>
        <w:t xml:space="preserve">   Fourteen    </w:t>
      </w:r>
      <w:r>
        <w:t xml:space="preserve">   Ball    </w:t>
      </w:r>
      <w:r>
        <w:t xml:space="preserve">   Goal    </w:t>
      </w:r>
      <w:r>
        <w:t xml:space="preserve">   Soccer    </w:t>
      </w:r>
      <w:r>
        <w:t xml:space="preserve">   Cattle    </w:t>
      </w:r>
      <w:r>
        <w:t xml:space="preserve">   Voice    </w:t>
      </w:r>
      <w:r>
        <w:t xml:space="preserve">   Captain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Time</dc:title>
  <dcterms:created xsi:type="dcterms:W3CDTF">2021-10-11T06:40:28Z</dcterms:created>
  <dcterms:modified xsi:type="dcterms:W3CDTF">2021-10-11T06:40:28Z</dcterms:modified>
</cp:coreProperties>
</file>