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Extra Tricky: 20 Things We Don't Deliver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from milk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Switch to when the lights go out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items containing _____ (not solid, not liquid)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you're a _________ (Katy Perry song) (pl)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Solid carbon dioxide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Fauna (pl)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 goods (contrary to or forbidden by law)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 is so funny, in a rich man's world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Boxes marked as ____________ (risky, dangerous)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extinguishers (it burns)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basic substance that is used in or produced by a reaction involving changes to atoms or molecules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which are not in a ____ (a container with a flat base and sides)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Texas ___________ Massacre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E.g. tables, chairs, desks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Lithium ____________ (Used as a source of power, pl)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fluid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food, likely to decay or go bad quickly (pl)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Instruments consisting of a blade and handle (pl)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two-wheeled vehicle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the town red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Tricky: 20 Things We Don't Deliver</dc:title>
  <dcterms:created xsi:type="dcterms:W3CDTF">2021-10-11T06:41:27Z</dcterms:created>
  <dcterms:modified xsi:type="dcterms:W3CDTF">2021-10-11T06:41:27Z</dcterms:modified>
</cp:coreProperties>
</file>