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Extra Work....Fun Stuff!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peppers    </w:t>
      </w:r>
      <w:r>
        <w:t xml:space="preserve">   stew    </w:t>
      </w:r>
      <w:r>
        <w:t xml:space="preserve">   pork    </w:t>
      </w:r>
      <w:r>
        <w:t xml:space="preserve">   chops    </w:t>
      </w:r>
      <w:r>
        <w:t xml:space="preserve">   simmer    </w:t>
      </w:r>
      <w:r>
        <w:t xml:space="preserve">   potatoes    </w:t>
      </w:r>
      <w:r>
        <w:t xml:space="preserve">   marinate    </w:t>
      </w:r>
      <w:r>
        <w:t xml:space="preserve">   ham    </w:t>
      </w:r>
      <w:r>
        <w:t xml:space="preserve">   glaze    </w:t>
      </w:r>
      <w:r>
        <w:t xml:space="preserve">   boil    </w:t>
      </w:r>
      <w:r>
        <w:t xml:space="preserve">   bake    </w:t>
      </w:r>
      <w:r>
        <w:t xml:space="preserve">   grill    </w:t>
      </w:r>
      <w:r>
        <w:t xml:space="preserve">   appetizer    </w:t>
      </w:r>
      <w:r>
        <w:t xml:space="preserve">   roast    </w:t>
      </w:r>
      <w:r>
        <w:t xml:space="preserve">   broil    </w:t>
      </w:r>
      <w:r>
        <w:t xml:space="preserve">   saute    </w:t>
      </w:r>
      <w:r>
        <w:t xml:space="preserve">   cup    </w:t>
      </w:r>
      <w:r>
        <w:t xml:space="preserve">   cesar    </w:t>
      </w:r>
      <w:r>
        <w:t xml:space="preserve">   celery    </w:t>
      </w:r>
      <w:r>
        <w:t xml:space="preserve">   leak    </w:t>
      </w:r>
      <w:r>
        <w:t xml:space="preserve">   Tofu    </w:t>
      </w:r>
      <w:r>
        <w:t xml:space="preserve">   Turkey    </w:t>
      </w:r>
      <w:r>
        <w:t xml:space="preserve">   Beef    </w:t>
      </w:r>
      <w:r>
        <w:t xml:space="preserve">   Chicken    </w:t>
      </w:r>
      <w:r>
        <w:t xml:space="preserve">   Onion    </w:t>
      </w:r>
      <w:r>
        <w:t xml:space="preserve">   Stock    </w:t>
      </w:r>
      <w:r>
        <w:t xml:space="preserve">   Broth    </w:t>
      </w:r>
      <w:r>
        <w:t xml:space="preserve">   Puree    </w:t>
      </w:r>
      <w:r>
        <w:t xml:space="preserve">   Soup    </w:t>
      </w:r>
      <w:r>
        <w:t xml:space="preserve">   Plate    </w:t>
      </w:r>
      <w:r>
        <w:t xml:space="preserve">   Knife    </w:t>
      </w:r>
      <w:r>
        <w:t xml:space="preserve">   Spoon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Work....Fun Stuff!</dc:title>
  <dcterms:created xsi:type="dcterms:W3CDTF">2021-10-11T06:40:40Z</dcterms:created>
  <dcterms:modified xsi:type="dcterms:W3CDTF">2021-10-11T06:40:40Z</dcterms:modified>
</cp:coreProperties>
</file>