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Extra credit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State; 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provide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fill with sudden and overpowering surprise or wonder; amaze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Down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yes; very well; 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Opposite of 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turn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attempt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making no noise or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Someone with A Wedding ring is 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feel 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Another word for holding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School work, home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Expressing amount or size(It’s ______ small)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appropriate or favorable time or occasion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likes 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way to describe excellence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 killed the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Delightful, exciting,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keep away from; keep clear of; shun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present in great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way to cook chicken</w:t>
            </w:r>
          </w:p>
        </w:tc>
      </w:tr>
    </w:tbl>
    <w:p>
      <w:pPr>
        <w:pStyle w:val="WordBankLarge"/>
      </w:pPr>
      <w:r>
        <w:t xml:space="preserve">   Quite    </w:t>
      </w:r>
      <w:r>
        <w:t xml:space="preserve">   Satisfied    </w:t>
      </w:r>
      <w:r>
        <w:t xml:space="preserve">   Curiosity    </w:t>
      </w:r>
      <w:r>
        <w:t xml:space="preserve">   Carrying     </w:t>
      </w:r>
      <w:r>
        <w:t xml:space="preserve">   Against    </w:t>
      </w:r>
      <w:r>
        <w:t xml:space="preserve">   Brilliant     </w:t>
      </w:r>
      <w:r>
        <w:t xml:space="preserve">   Scientific    </w:t>
      </w:r>
      <w:r>
        <w:t xml:space="preserve">   Abundant     </w:t>
      </w:r>
      <w:r>
        <w:t xml:space="preserve">   Effort    </w:t>
      </w:r>
      <w:r>
        <w:t xml:space="preserve">   Avoid    </w:t>
      </w:r>
      <w:r>
        <w:t xml:space="preserve">   Illinois     </w:t>
      </w:r>
      <w:r>
        <w:t xml:space="preserve">   AL    </w:t>
      </w:r>
      <w:r>
        <w:t xml:space="preserve">   All right    </w:t>
      </w:r>
      <w:r>
        <w:t xml:space="preserve">   Quiet     </w:t>
      </w:r>
      <w:r>
        <w:t xml:space="preserve">   Supplying    </w:t>
      </w:r>
      <w:r>
        <w:t xml:space="preserve">   Entertaining    </w:t>
      </w:r>
      <w:r>
        <w:t xml:space="preserve">   Assignment    </w:t>
      </w:r>
      <w:r>
        <w:t xml:space="preserve">   Exciting    </w:t>
      </w:r>
      <w:r>
        <w:t xml:space="preserve">   Opportunity     </w:t>
      </w:r>
      <w:r>
        <w:t xml:space="preserve">   Astonish    </w:t>
      </w:r>
      <w:r>
        <w:t xml:space="preserve">   Fried    </w:t>
      </w:r>
      <w:r>
        <w:t xml:space="preserve">   Southern    </w:t>
      </w:r>
      <w:r>
        <w:t xml:space="preserve">   Married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 credit </dc:title>
  <dcterms:created xsi:type="dcterms:W3CDTF">2021-10-11T06:40:47Z</dcterms:created>
  <dcterms:modified xsi:type="dcterms:W3CDTF">2021-10-11T06:40:47Z</dcterms:modified>
</cp:coreProperties>
</file>