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Extra credit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change in size or Position of a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longest side of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on a scatterplot that help show the correlation between data sets more clearly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Input output relationship that has exactly one output for each input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rate in which the second quantity in the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point where the X axis and the Y axis intersect on the coordinate plan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measurement of the steepness of a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transformation is in which a figure is turned around 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Horizontal axis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Half of the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Angles of the inner side of two lines cut by a transversal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pair of a number that can be used to locate a point on the coordinate plane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Any question that states the two ratios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Vertical axis on a coordinate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number of cubic units needed to fill a given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Having the same size and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number that provides a specified quantity what multiplied by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decimal in which one or more digits repeat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transformation of a figure that flips the figure across the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transformation which increases or decreases the size of a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movement of a figure along a straight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Terms that have the same variable raised to the smae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Gives us the slope of the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Arranged in or extending along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Figures with The same shape but not necessarily with the same size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Extra credit </dc:title>
  <dcterms:created xsi:type="dcterms:W3CDTF">2021-10-10T23:44:48Z</dcterms:created>
  <dcterms:modified xsi:type="dcterms:W3CDTF">2021-10-10T23:44:48Z</dcterms:modified>
</cp:coreProperties>
</file>