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 credit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trace of ancient organism that has been preserved in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section of the lithosphere that slowly moves over the asthenosphere, carrying pieces of continental and Oceanic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of rock that forms earths earths outer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hot, solid material between earths crust and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heat within a material or between materials that are touching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dense sphere of solid iron and nickel at the center of earth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plate boundary where two plates move toward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pieces of earths lithosphere are in constant motion, driven by convection currents in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heat by movement of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layer of molten iron and nickel that surround the inner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Vibrations that travel through earth carrying the energy released during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energy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 in earths crust where masses of rock slip past each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crossword puzzle </dc:title>
  <dcterms:created xsi:type="dcterms:W3CDTF">2021-10-11T06:39:34Z</dcterms:created>
  <dcterms:modified xsi:type="dcterms:W3CDTF">2021-10-11T06:39:34Z</dcterms:modified>
</cp:coreProperties>
</file>