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this time on or from that time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or talk in a foolish or silly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false and damaging statements about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addition; as a further factor 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intense dislike or disgust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bandit, especially one of a band of robbers in mountain or forest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shrewdness as demonstrated by being skilled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 away from a place of residence, as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relevant to a subject under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only moderate quality; not very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clumsy, stupid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floor of a fireplace, usually of stone, brick, etc., often extending a short distance into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or characterized by joking; humorous or playful.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according to a systematic or established form of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illness, typically a minor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a question about something, especially in order to express one's doubts about it or to check its validity or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often used by people when they realize they're no longer "on-topic."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cozy cottage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vocab</dc:title>
  <dcterms:created xsi:type="dcterms:W3CDTF">2021-10-11T06:39:46Z</dcterms:created>
  <dcterms:modified xsi:type="dcterms:W3CDTF">2021-10-11T06:39:46Z</dcterms:modified>
</cp:coreProperties>
</file>