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credit(ch.1)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led on the Underground Railroad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Showed that an African American was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wanted to abolish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Despotism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to keep/build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products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farm,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migrate from their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Products coming into a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Manufacture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of “boom”in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Owned by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agree on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 made waterways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break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Preservation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credit(ch.1)</dc:title>
  <dcterms:created xsi:type="dcterms:W3CDTF">2021-10-11T06:41:20Z</dcterms:created>
  <dcterms:modified xsi:type="dcterms:W3CDTF">2021-10-11T06:41:20Z</dcterms:modified>
</cp:coreProperties>
</file>