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vowel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works at a circus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eat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dry yourself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float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 fall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Unfinished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 of prey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vowel IR</dc:title>
  <dcterms:created xsi:type="dcterms:W3CDTF">2021-10-11T06:41:46Z</dcterms:created>
  <dcterms:modified xsi:type="dcterms:W3CDTF">2021-10-11T06:41:46Z</dcterms:modified>
</cp:coreProperties>
</file>