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Extraoral Radiography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#20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#19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#3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#10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#11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#8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#7 on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#17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#4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#5 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#18 on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Extraoral Radiography landmarks</dc:title>
  <dcterms:created xsi:type="dcterms:W3CDTF">2021-12-10T03:33:26Z</dcterms:created>
  <dcterms:modified xsi:type="dcterms:W3CDTF">2021-12-10T03:33:26Z</dcterms:modified>
</cp:coreProperties>
</file>