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Extraordinary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go for her mini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test was Miss.Quetzel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she write this book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her necklace say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she go roller blading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she stop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did she circle on her calender?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magazines was she looking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have to do a presentation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go roller blading?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are in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</dc:title>
  <dcterms:created xsi:type="dcterms:W3CDTF">2021-10-11T06:40:10Z</dcterms:created>
  <dcterms:modified xsi:type="dcterms:W3CDTF">2021-10-11T06:40:10Z</dcterms:modified>
</cp:coreProperties>
</file>