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Extraordinary 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Incentive    </w:t>
      </w:r>
      <w:r>
        <w:t xml:space="preserve">   Consumers    </w:t>
      </w:r>
      <w:r>
        <w:t xml:space="preserve">   Producers    </w:t>
      </w:r>
      <w:r>
        <w:t xml:space="preserve">   Supply    </w:t>
      </w:r>
      <w:r>
        <w:t xml:space="preserve">   Demand    </w:t>
      </w:r>
      <w:r>
        <w:t xml:space="preserve">   Opportunity cost    </w:t>
      </w:r>
      <w:r>
        <w:t xml:space="preserve">   Scarcity    </w:t>
      </w:r>
      <w:r>
        <w:t xml:space="preserve">   Product    </w:t>
      </w:r>
      <w:r>
        <w:t xml:space="preserve">   Client    </w:t>
      </w:r>
      <w:r>
        <w:t xml:space="preserve">   Investment    </w:t>
      </w:r>
      <w:r>
        <w:t xml:space="preserve">   Entrepreneur    </w:t>
      </w:r>
      <w:r>
        <w:t xml:space="preserve">   Economy    </w:t>
      </w:r>
      <w:r>
        <w:t xml:space="preserve">   Specialize    </w:t>
      </w:r>
      <w:r>
        <w:t xml:space="preserve">   Reliable    </w:t>
      </w:r>
      <w:r>
        <w:t xml:space="preserve">   Obstacle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Extraordinary Entrepreneur</dc:title>
  <dcterms:created xsi:type="dcterms:W3CDTF">2021-10-11T06:40:40Z</dcterms:created>
  <dcterms:modified xsi:type="dcterms:W3CDTF">2021-10-11T06:40:40Z</dcterms:modified>
</cp:coreProperties>
</file>