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Extraterrestrial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yoda    </w:t>
      </w:r>
      <w:r>
        <w:t xml:space="preserve">   water    </w:t>
      </w:r>
      <w:r>
        <w:t xml:space="preserve">   thanos    </w:t>
      </w:r>
      <w:r>
        <w:t xml:space="preserve">   telescope    </w:t>
      </w:r>
      <w:r>
        <w:t xml:space="preserve">   spock    </w:t>
      </w:r>
      <w:r>
        <w:t xml:space="preserve">   predator    </w:t>
      </w:r>
      <w:r>
        <w:t xml:space="preserve">   nitrogen    </w:t>
      </w:r>
      <w:r>
        <w:t xml:space="preserve">   microbes    </w:t>
      </w:r>
      <w:r>
        <w:t xml:space="preserve">   methane    </w:t>
      </w:r>
      <w:r>
        <w:t xml:space="preserve">   mars    </w:t>
      </w:r>
      <w:r>
        <w:t xml:space="preserve">   life    </w:t>
      </w:r>
      <w:r>
        <w:t xml:space="preserve">   landrover    </w:t>
      </w:r>
      <w:r>
        <w:t xml:space="preserve">   jarjar    </w:t>
      </w:r>
      <w:r>
        <w:t xml:space="preserve">   infrared    </w:t>
      </w:r>
      <w:r>
        <w:t xml:space="preserve">   ganymede    </w:t>
      </w:r>
      <w:r>
        <w:t xml:space="preserve">   europa    </w:t>
      </w:r>
      <w:r>
        <w:t xml:space="preserve">   enceladus    </w:t>
      </w:r>
      <w:r>
        <w:t xml:space="preserve">   curiosity    </w:t>
      </w:r>
      <w:r>
        <w:t xml:space="preserve">   carbon    </w:t>
      </w:r>
      <w:r>
        <w:t xml:space="preserve">   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Extraterrestrial Life</dc:title>
  <dcterms:created xsi:type="dcterms:W3CDTF">2021-10-11T06:40:03Z</dcterms:created>
  <dcterms:modified xsi:type="dcterms:W3CDTF">2021-10-11T06:40:03Z</dcterms:modified>
</cp:coreProperties>
</file>