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Extreme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colors or markings that help an animal to blend in with the things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body covered in taste buds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whisker like body part on the heads of certain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its tail to make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fishing poles growing from their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wriggle 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fish that can look like rock or coral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live to be 150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unusual, amazing, or different from normal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away the ability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fish that can leap up to 33 feet above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fish that is as long as a school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produce venom, or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part for breathing, used by fish and other animals that live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thin, flat body part of a fish, used for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eats anything it can find</w:t>
            </w:r>
          </w:p>
        </w:tc>
      </w:tr>
    </w:tbl>
    <w:p>
      <w:pPr>
        <w:pStyle w:val="WordBankMedium"/>
      </w:pPr>
      <w:r>
        <w:t xml:space="preserve">   barbel    </w:t>
      </w:r>
      <w:r>
        <w:t xml:space="preserve">   camouflage    </w:t>
      </w:r>
      <w:r>
        <w:t xml:space="preserve">   extreme    </w:t>
      </w:r>
      <w:r>
        <w:t xml:space="preserve">   fin    </w:t>
      </w:r>
      <w:r>
        <w:t xml:space="preserve">   gill    </w:t>
      </w:r>
      <w:r>
        <w:t xml:space="preserve">   paralyze    </w:t>
      </w:r>
      <w:r>
        <w:t xml:space="preserve">   venomous    </w:t>
      </w:r>
      <w:r>
        <w:t xml:space="preserve">   flying fish    </w:t>
      </w:r>
      <w:r>
        <w:t xml:space="preserve">   whale shark    </w:t>
      </w:r>
      <w:r>
        <w:t xml:space="preserve">   shark    </w:t>
      </w:r>
      <w:r>
        <w:t xml:space="preserve">   electric eel    </w:t>
      </w:r>
      <w:r>
        <w:t xml:space="preserve">   eel    </w:t>
      </w:r>
      <w:r>
        <w:t xml:space="preserve">   anglerfish    </w:t>
      </w:r>
      <w:r>
        <w:t xml:space="preserve">   stonefish    </w:t>
      </w:r>
      <w:r>
        <w:t xml:space="preserve">   catfish    </w:t>
      </w:r>
      <w:r>
        <w:t xml:space="preserve">   orange roughy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Crossword</dc:title>
  <dcterms:created xsi:type="dcterms:W3CDTF">2021-10-11T06:41:09Z</dcterms:created>
  <dcterms:modified xsi:type="dcterms:W3CDTF">2021-10-11T06:41:09Z</dcterms:modified>
</cp:coreProperties>
</file>